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Services    </w:t>
      </w:r>
      <w:r>
        <w:t xml:space="preserve">   Expenses    </w:t>
      </w:r>
      <w:r>
        <w:t xml:space="preserve">   Attraction    </w:t>
      </w:r>
      <w:r>
        <w:t xml:space="preserve">   Climate    </w:t>
      </w:r>
      <w:r>
        <w:t xml:space="preserve">   Time zone    </w:t>
      </w:r>
      <w:r>
        <w:t xml:space="preserve">   Entertainment    </w:t>
      </w:r>
      <w:r>
        <w:t xml:space="preserve">   Documents    </w:t>
      </w:r>
      <w:r>
        <w:t xml:space="preserve">   Events    </w:t>
      </w:r>
      <w:r>
        <w:t xml:space="preserve">   Adventure    </w:t>
      </w:r>
      <w:r>
        <w:t xml:space="preserve">   Agritourist    </w:t>
      </w:r>
      <w:r>
        <w:t xml:space="preserve">   Atbound    </w:t>
      </w:r>
      <w:r>
        <w:t xml:space="preserve">   Brazil    </w:t>
      </w:r>
      <w:r>
        <w:t xml:space="preserve">   Client Groups    </w:t>
      </w:r>
      <w:r>
        <w:t xml:space="preserve">   Country    </w:t>
      </w:r>
      <w:r>
        <w:t xml:space="preserve">   Cultural understandings    </w:t>
      </w:r>
      <w:r>
        <w:t xml:space="preserve">   Customs    </w:t>
      </w:r>
      <w:r>
        <w:t xml:space="preserve">   Domestic    </w:t>
      </w:r>
      <w:r>
        <w:t xml:space="preserve">   Eco-Tourism    </w:t>
      </w:r>
      <w:r>
        <w:t xml:space="preserve">   Experience    </w:t>
      </w:r>
      <w:r>
        <w:t xml:space="preserve">   Hospitality    </w:t>
      </w:r>
      <w:r>
        <w:t xml:space="preserve">   Identity    </w:t>
      </w:r>
      <w:r>
        <w:t xml:space="preserve">   Inbound    </w:t>
      </w:r>
      <w:r>
        <w:t xml:space="preserve">   Insurance    </w:t>
      </w:r>
      <w:r>
        <w:t xml:space="preserve">   International    </w:t>
      </w:r>
      <w:r>
        <w:t xml:space="preserve">   locations    </w:t>
      </w:r>
      <w:r>
        <w:t xml:space="preserve">   Marketing    </w:t>
      </w:r>
      <w:r>
        <w:t xml:space="preserve">   Mexico    </w:t>
      </w:r>
      <w:r>
        <w:t xml:space="preserve">   Overseas    </w:t>
      </w:r>
      <w:r>
        <w:t xml:space="preserve">   Passport    </w:t>
      </w:r>
      <w:r>
        <w:t xml:space="preserve">   Special interest    </w:t>
      </w:r>
      <w:r>
        <w:t xml:space="preserve">   Stareholder    </w:t>
      </w:r>
      <w:r>
        <w:t xml:space="preserve">   Sustainability    </w:t>
      </w:r>
      <w:r>
        <w:t xml:space="preserve">   Tourism    </w:t>
      </w:r>
      <w:r>
        <w:t xml:space="preserve">   Transportation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</dc:title>
  <dcterms:created xsi:type="dcterms:W3CDTF">2021-10-11T20:01:07Z</dcterms:created>
  <dcterms:modified xsi:type="dcterms:W3CDTF">2021-10-11T20:01:07Z</dcterms:modified>
</cp:coreProperties>
</file>