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easeoftravel    </w:t>
      </w:r>
      <w:r>
        <w:t xml:space="preserve">   ecotourism    </w:t>
      </w:r>
      <w:r>
        <w:t xml:space="preserve">   wilderness    </w:t>
      </w:r>
      <w:r>
        <w:t xml:space="preserve">   religious    </w:t>
      </w:r>
      <w:r>
        <w:t xml:space="preserve">   event    </w:t>
      </w:r>
      <w:r>
        <w:t xml:space="preserve">   sports    </w:t>
      </w:r>
      <w:r>
        <w:t xml:space="preserve">   active    </w:t>
      </w:r>
      <w:r>
        <w:t xml:space="preserve">   recreation    </w:t>
      </w:r>
      <w:r>
        <w:t xml:space="preserve">   social    </w:t>
      </w:r>
      <w:r>
        <w:t xml:space="preserve">   cultural    </w:t>
      </w:r>
      <w:r>
        <w:t xml:space="preserve">   nature    </w:t>
      </w:r>
      <w:r>
        <w:t xml:space="preserve">   business    </w:t>
      </w:r>
      <w:r>
        <w:t xml:space="preserve">   experiences    </w:t>
      </w:r>
      <w:r>
        <w:t xml:space="preserve">   alternative    </w:t>
      </w:r>
      <w:r>
        <w:t xml:space="preserve">   green    </w:t>
      </w:r>
      <w:r>
        <w:t xml:space="preserve">   Nontraditional    </w:t>
      </w:r>
      <w:r>
        <w:t xml:space="preserve">   Price    </w:t>
      </w:r>
      <w:r>
        <w:t xml:space="preserve">   Historic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2021-10-11T19:59:32Z</dcterms:created>
  <dcterms:modified xsi:type="dcterms:W3CDTF">2021-10-11T19:59:32Z</dcterms:modified>
</cp:coreProperties>
</file>