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WELLNESS    </w:t>
      </w:r>
      <w:r>
        <w:t xml:space="preserve">   HALF BOARD    </w:t>
      </w:r>
      <w:r>
        <w:t xml:space="preserve">   SPACE    </w:t>
      </w:r>
      <w:r>
        <w:t xml:space="preserve">   PLEASURE    </w:t>
      </w:r>
      <w:r>
        <w:t xml:space="preserve">   BLACKPOOL    </w:t>
      </w:r>
      <w:r>
        <w:t xml:space="preserve">   HEALTH    </w:t>
      </w:r>
      <w:r>
        <w:t xml:space="preserve">   IBIZA    </w:t>
      </w:r>
      <w:r>
        <w:t xml:space="preserve">   ALL INCLUSIVE    </w:t>
      </w:r>
      <w:r>
        <w:t xml:space="preserve">   DARK    </w:t>
      </w:r>
      <w:r>
        <w:t xml:space="preserve">   PACKAGE    </w:t>
      </w:r>
      <w:r>
        <w:t xml:space="preserve">   DOOM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2021-10-11T19:59:35Z</dcterms:created>
  <dcterms:modified xsi:type="dcterms:W3CDTF">2021-10-11T19:59:35Z</dcterms:modified>
</cp:coreProperties>
</file>