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that gives tourist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transport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transport for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go to a place and then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bags you take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document for travelling with your photo and your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holiday where everything is included - the transport, hotel,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Travelling aroung to visit monuments and other interesting 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Papers that show you can use a type of transport or enter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transport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you pay to stay in a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2021-10-11T19:59:37Z</dcterms:created>
  <dcterms:modified xsi:type="dcterms:W3CDTF">2021-10-11T19:59:37Z</dcterms:modified>
</cp:coreProperties>
</file>