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Tourism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REASON WHY TERRORISM HAPPEN?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MOST COMMON ACTS OF TERRORISM?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ATTACKS IN UNITED STATES BETWEEN 1970-2011?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HAS THE MOST TERRORIST ATTACKS?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CARRIED OUT TERRORIST ATTACKS SINCE WW11 AGAINST THE WESTERN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HAS THE FIFTH MOST TERRORIST ATTACKS?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KILLED AT THE MANCHESTER ARENA BOMBING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ONE OF THE MOST DESTRUCTIVE ACTS OF TERRORISM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KILLED IN IRAQ FROM TERRORIST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HAS THE THIRD MOST TERRORIST ATTACKS?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PERFORMING AT THE MANCHESTER ARENA 23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HAS THE SECOND MOST TERRORIST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THE FORTH MOST TERRORIST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AIRCRAFT'S WERE HIJACKED IN THE US 911 INCIDENT?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2004 BOMBING IN MADRID, WHERE DID TERRORIST PUT THE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NOVEMBER 13 2015 IN PARIS,FRANCE HOW MANY EXPLOSIONS HAPPENED IN THE EVENING?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AMERICANS WERE KILLED ON THE PLANE IN THE 1988 LOCKERBIE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KILLED IN AFGHANISTAN FROM TERRORIST ATTACKS?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 </dc:title>
  <dcterms:created xsi:type="dcterms:W3CDTF">2021-10-11T19:59:39Z</dcterms:created>
  <dcterms:modified xsi:type="dcterms:W3CDTF">2021-10-11T19:59:39Z</dcterms:modified>
</cp:coreProperties>
</file>