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Tourism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Accepting more reservations for (a flight or hotel) than there is room for.</w:t>
            </w:r>
          </w:p>
          <w:p>
            <w:pPr>
              <w:keepLines/>
              <w:pStyle w:val="CluesTiny"/>
            </w:pPr>
            <w:r>
              <w:rPr>
                <w:b w:val="true"/>
                <w:bCs w:val="true"/>
              </w:rPr>
              <w:t xml:space="preserve">5. </w:t>
            </w:r>
            <w:r>
              <w:t xml:space="preserve">A person who provides assistance, information on cultural, historical and contemporary heritage to people on organized tours and individual clients at educational establishments, religious and historical sites, museums, and at venues of other significant interest, attractions sites.</w:t>
            </w:r>
          </w:p>
          <w:p>
            <w:pPr>
              <w:keepLines/>
              <w:pStyle w:val="CluesTiny"/>
            </w:pPr>
            <w:r>
              <w:rPr>
                <w:b w:val="true"/>
                <w:bCs w:val="true"/>
              </w:rPr>
              <w:t xml:space="preserve">8. </w:t>
            </w:r>
            <w:r>
              <w:t xml:space="preserve">An establishment providing accommodations, meals, and other services for travelers and tourists.</w:t>
            </w:r>
          </w:p>
          <w:p>
            <w:pPr>
              <w:keepLines/>
              <w:pStyle w:val="CluesTiny"/>
            </w:pPr>
            <w:r>
              <w:rPr>
                <w:b w:val="true"/>
                <w:bCs w:val="true"/>
              </w:rPr>
              <w:t xml:space="preserve">9. </w:t>
            </w:r>
            <w:r>
              <w:t xml:space="preserve">A kind of tourism that involves residents of one country traveling only within that country.</w:t>
            </w:r>
          </w:p>
          <w:p>
            <w:pPr>
              <w:keepLines/>
              <w:pStyle w:val="CluesTiny"/>
            </w:pPr>
            <w:r>
              <w:rPr>
                <w:b w:val="true"/>
                <w:bCs w:val="true"/>
              </w:rPr>
              <w:t xml:space="preserve">10. </w:t>
            </w:r>
            <w:r>
              <w:t xml:space="preserve">When you notify the airline you have arrived at the airport. They will take your suitcase and give you a boarding pass. The area where you do this action is has the same name.</w:t>
            </w:r>
          </w:p>
          <w:p>
            <w:pPr>
              <w:keepLines/>
              <w:pStyle w:val="CluesTiny"/>
            </w:pPr>
            <w:r>
              <w:rPr>
                <w:b w:val="true"/>
                <w:bCs w:val="true"/>
              </w:rPr>
              <w:t xml:space="preserve">11. </w:t>
            </w:r>
            <w:r>
              <w:t xml:space="preserve">The act of visiting interesting places, especially while on vacation.</w:t>
            </w:r>
          </w:p>
        </w:tc>
        <w:tc>
          <w:p>
            <w:pPr>
              <w:pStyle w:val="CluesTiny"/>
            </w:pPr>
            <w:r>
              <w:rPr>
                <w:b w:val="true"/>
                <w:bCs w:val="true"/>
              </w:rPr>
              <w:t xml:space="preserve">Down</w:t>
            </w:r>
          </w:p>
          <w:p>
            <w:pPr>
              <w:keepLines/>
              <w:pStyle w:val="CluesTiny"/>
            </w:pPr>
            <w:r>
              <w:rPr>
                <w:b w:val="true"/>
                <w:bCs w:val="true"/>
              </w:rPr>
              <w:t xml:space="preserve">1. </w:t>
            </w:r>
            <w:r>
              <w:t xml:space="preserve">Small piece of hand luggage that you are allowed to take with you onto the plane. These bags usually have to be a certain size and weigh.</w:t>
            </w:r>
          </w:p>
          <w:p>
            <w:pPr>
              <w:keepLines/>
              <w:pStyle w:val="CluesTiny"/>
            </w:pPr>
            <w:r>
              <w:rPr>
                <w:b w:val="true"/>
                <w:bCs w:val="true"/>
              </w:rPr>
              <w:t xml:space="preserve">2. </w:t>
            </w:r>
            <w:r>
              <w:t xml:space="preserve">A type of tourism that aims to reduce the harmful impact that visitors can have on local communities and environments.</w:t>
            </w:r>
          </w:p>
          <w:p>
            <w:pPr>
              <w:keepLines/>
              <w:pStyle w:val="CluesTiny"/>
            </w:pPr>
            <w:r>
              <w:rPr>
                <w:b w:val="true"/>
                <w:bCs w:val="true"/>
              </w:rPr>
              <w:t xml:space="preserve">4. </w:t>
            </w:r>
            <w:r>
              <w:t xml:space="preserve">A book of information about a place designed for the use of visitors or tourists (AKA travel guide)</w:t>
            </w:r>
          </w:p>
          <w:p>
            <w:pPr>
              <w:keepLines/>
              <w:pStyle w:val="CluesTiny"/>
            </w:pPr>
            <w:r>
              <w:rPr>
                <w:b w:val="true"/>
                <w:bCs w:val="true"/>
              </w:rPr>
              <w:t xml:space="preserve">6. </w:t>
            </w:r>
            <w:r>
              <w:t xml:space="preserve">A member of hotel staff that performs personal services for guests, this usually involves parking their vehicles.</w:t>
            </w:r>
          </w:p>
          <w:p>
            <w:pPr>
              <w:keepLines/>
              <w:pStyle w:val="CluesTiny"/>
            </w:pPr>
            <w:r>
              <w:rPr>
                <w:b w:val="true"/>
                <w:bCs w:val="true"/>
              </w:rPr>
              <w:t xml:space="preserve">7. </w:t>
            </w:r>
            <w:r>
              <w:t xml:space="preserve">A member of hotel staff who is responsible for helping guests with special requests.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Tourism Crossword</dc:title>
  <dcterms:created xsi:type="dcterms:W3CDTF">2021-10-11T20:00:33Z</dcterms:created>
  <dcterms:modified xsi:type="dcterms:W3CDTF">2021-10-11T20:00:33Z</dcterms:modified>
</cp:coreProperties>
</file>