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bear lake is in which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 tourism festival is being held at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Dish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has the worlds highest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Ajanta Caves situated in which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Celebrity was carried by their minders along the Great Wall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called as white city of Rajasthan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Persepolis FC is a football club in which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Day 2</dc:title>
  <dcterms:created xsi:type="dcterms:W3CDTF">2021-10-11T20:00:06Z</dcterms:created>
  <dcterms:modified xsi:type="dcterms:W3CDTF">2021-10-11T20:00:06Z</dcterms:modified>
</cp:coreProperties>
</file>