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Karnak Tenple is located in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Granary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Currency of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was Statue of Liberty gift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Niagara Falls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Dish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Uttaranchal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Olympic Game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Currency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Day</dc:title>
  <dcterms:created xsi:type="dcterms:W3CDTF">2021-10-11T20:00:04Z</dcterms:created>
  <dcterms:modified xsi:type="dcterms:W3CDTF">2021-10-11T20:00:04Z</dcterms:modified>
</cp:coreProperties>
</file>