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 Tourism    </w:t>
      </w:r>
      <w:r>
        <w:t xml:space="preserve">   Advertising    </w:t>
      </w:r>
      <w:r>
        <w:t xml:space="preserve">   Agritourism    </w:t>
      </w:r>
      <w:r>
        <w:t xml:space="preserve">   Consumer Market    </w:t>
      </w:r>
      <w:r>
        <w:t xml:space="preserve">   Country    </w:t>
      </w:r>
      <w:r>
        <w:t xml:space="preserve">   Cruise    </w:t>
      </w:r>
      <w:r>
        <w:t xml:space="preserve">   Culture    </w:t>
      </w:r>
      <w:r>
        <w:t xml:space="preserve">   Customer Service    </w:t>
      </w:r>
      <w:r>
        <w:t xml:space="preserve">   Destination    </w:t>
      </w:r>
      <w:r>
        <w:t xml:space="preserve">   Domestic    </w:t>
      </w:r>
      <w:r>
        <w:t xml:space="preserve">   Ecotourism    </w:t>
      </w:r>
      <w:r>
        <w:t xml:space="preserve">   Event Tourism    </w:t>
      </w:r>
      <w:r>
        <w:t xml:space="preserve">   Global    </w:t>
      </w:r>
      <w:r>
        <w:t xml:space="preserve">   Inbound    </w:t>
      </w:r>
      <w:r>
        <w:t xml:space="preserve">   International    </w:t>
      </w:r>
      <w:r>
        <w:t xml:space="preserve">   Language    </w:t>
      </w:r>
      <w:r>
        <w:t xml:space="preserve">   Local    </w:t>
      </w:r>
      <w:r>
        <w:t xml:space="preserve">   Market Research    </w:t>
      </w:r>
      <w:r>
        <w:t xml:space="preserve">   Marketing    </w:t>
      </w:r>
      <w:r>
        <w:t xml:space="preserve">   Niche Tourism    </w:t>
      </w:r>
      <w:r>
        <w:t xml:space="preserve">   Outbound    </w:t>
      </w:r>
      <w:r>
        <w:t xml:space="preserve">   Passport    </w:t>
      </w:r>
      <w:r>
        <w:t xml:space="preserve">   Products    </w:t>
      </w:r>
      <w:r>
        <w:t xml:space="preserve">   Services    </w:t>
      </w:r>
      <w:r>
        <w:t xml:space="preserve">   Sports Tourism    </w:t>
      </w:r>
      <w:r>
        <w:t xml:space="preserve">   State    </w:t>
      </w:r>
      <w:r>
        <w:t xml:space="preserve">   Time Zones    </w:t>
      </w:r>
      <w:r>
        <w:t xml:space="preserve">   Tourist    </w:t>
      </w:r>
      <w:r>
        <w:t xml:space="preserve">   Tourist Attractions    </w:t>
      </w:r>
      <w:r>
        <w:t xml:space="preserve">   Travel Agent    </w:t>
      </w:r>
      <w:r>
        <w:t xml:space="preserve">   Travel Insurance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Find a Word</dc:title>
  <dcterms:created xsi:type="dcterms:W3CDTF">2021-10-11T20:01:12Z</dcterms:created>
  <dcterms:modified xsi:type="dcterms:W3CDTF">2021-10-11T20:01:12Z</dcterms:modified>
</cp:coreProperties>
</file>