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meal consisting of several dishes from which guests serve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atmosphere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pre-selected meal where the guests are served at their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less severe, serious, or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law that prohibits discrimination against individuals with disabilities in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is able to get help from the ADA due to their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subject of a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something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Vocab Puzzle</dc:title>
  <dcterms:created xsi:type="dcterms:W3CDTF">2021-10-11T19:59:45Z</dcterms:created>
  <dcterms:modified xsi:type="dcterms:W3CDTF">2021-10-11T19:59:45Z</dcterms:modified>
</cp:coreProperties>
</file>