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Tourism Word Scramble</w:t>
      </w:r>
    </w:p>
    <w:p>
      <w:pPr>
        <w:pStyle w:val="Questions"/>
      </w:pPr>
      <w:r>
        <w:t xml:space="preserve">1. EIAONTTDSNI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UEGDBOOIK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OENUJRY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TISTROU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NUDETAVRE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HSEGITSNIGE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ORESTR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NRDOLOA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IRTSVIO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TSTDNEANOII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DOBOEIKGU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NREYJOU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STTUOIR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AEUEVNDRT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GSTHNSEEIGI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ERSROT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DNALROO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OSRVITI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SNSHEINU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Word Scramble</dc:title>
  <dcterms:created xsi:type="dcterms:W3CDTF">2021-10-11T20:00:18Z</dcterms:created>
  <dcterms:modified xsi:type="dcterms:W3CDTF">2021-10-11T20:00:18Z</dcterms:modified>
</cp:coreProperties>
</file>