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and Travelling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guide    </w:t>
      </w:r>
      <w:r>
        <w:t xml:space="preserve">   destination    </w:t>
      </w:r>
      <w:r>
        <w:t xml:space="preserve">   luxury    </w:t>
      </w:r>
      <w:r>
        <w:t xml:space="preserve">   pilgrim    </w:t>
      </w:r>
      <w:r>
        <w:t xml:space="preserve">   sue    </w:t>
      </w:r>
      <w:r>
        <w:t xml:space="preserve">   spectacular    </w:t>
      </w:r>
      <w:r>
        <w:t xml:space="preserve">   handful    </w:t>
      </w:r>
      <w:r>
        <w:t xml:space="preserve">   inevitable    </w:t>
      </w:r>
      <w:r>
        <w:t xml:space="preserve">   lure    </w:t>
      </w:r>
      <w:r>
        <w:t xml:space="preserve">   appealing    </w:t>
      </w:r>
      <w:r>
        <w:t xml:space="preserve">   reliable    </w:t>
      </w:r>
      <w:r>
        <w:t xml:space="preserve">   abroad    </w:t>
      </w:r>
      <w:r>
        <w:t xml:space="preserve">   historical    </w:t>
      </w:r>
      <w:r>
        <w:t xml:space="preserve">   architecture    </w:t>
      </w:r>
      <w:r>
        <w:t xml:space="preserve">   cosmopolitan    </w:t>
      </w:r>
      <w:r>
        <w:t xml:space="preserve">   suburbs    </w:t>
      </w:r>
      <w:r>
        <w:t xml:space="preserve">   space    </w:t>
      </w:r>
      <w:r>
        <w:t xml:space="preserve">   tourist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and Travelling</dc:title>
  <dcterms:created xsi:type="dcterms:W3CDTF">2021-10-11T20:01:06Z</dcterms:created>
  <dcterms:modified xsi:type="dcterms:W3CDTF">2021-10-11T20:01:06Z</dcterms:modified>
</cp:coreProperties>
</file>