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and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tour    </w:t>
      </w:r>
      <w:r>
        <w:t xml:space="preserve">   plane    </w:t>
      </w:r>
      <w:r>
        <w:t xml:space="preserve">   wetlands    </w:t>
      </w:r>
      <w:r>
        <w:t xml:space="preserve">   tourism    </w:t>
      </w:r>
      <w:r>
        <w:t xml:space="preserve">   time zones    </w:t>
      </w:r>
      <w:r>
        <w:t xml:space="preserve">   international tourist    </w:t>
      </w:r>
      <w:r>
        <w:t xml:space="preserve">   habitat    </w:t>
      </w:r>
      <w:r>
        <w:t xml:space="preserve">   ecotourism    </w:t>
      </w:r>
      <w:r>
        <w:t xml:space="preserve">   ecological sustainability    </w:t>
      </w:r>
      <w:r>
        <w:t xml:space="preserve">   domestic tourist    </w:t>
      </w:r>
      <w:r>
        <w:t xml:space="preserve">   developing countries    </w:t>
      </w:r>
      <w:r>
        <w:t xml:space="preserve">   developed countries    </w:t>
      </w:r>
      <w:r>
        <w:t xml:space="preserve">   culture    </w:t>
      </w:r>
      <w:r>
        <w:t xml:space="preserve">   climate    </w:t>
      </w:r>
      <w:r>
        <w:t xml:space="preserve">   carrying capacity    </w:t>
      </w:r>
      <w:r>
        <w:t xml:space="preserve">   built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and the World</dc:title>
  <dcterms:created xsi:type="dcterms:W3CDTF">2021-10-11T19:59:25Z</dcterms:created>
  <dcterms:modified xsi:type="dcterms:W3CDTF">2021-10-11T19:59:25Z</dcterms:modified>
</cp:coreProperties>
</file>