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agricultural    </w:t>
      </w:r>
      <w:r>
        <w:t xml:space="preserve">   agriculture    </w:t>
      </w:r>
      <w:r>
        <w:t xml:space="preserve">   attractions    </w:t>
      </w:r>
      <w:r>
        <w:t xml:space="preserve">   business    </w:t>
      </w:r>
      <w:r>
        <w:t xml:space="preserve">   china    </w:t>
      </w:r>
      <w:r>
        <w:t xml:space="preserve">   continental europe    </w:t>
      </w:r>
      <w:r>
        <w:t xml:space="preserve">   cruise ship    </w:t>
      </w:r>
      <w:r>
        <w:t xml:space="preserve">   cultural    </w:t>
      </w:r>
      <w:r>
        <w:t xml:space="preserve">   culture    </w:t>
      </w:r>
      <w:r>
        <w:t xml:space="preserve">   destination    </w:t>
      </w:r>
      <w:r>
        <w:t xml:space="preserve">   economic    </w:t>
      </w:r>
      <w:r>
        <w:t xml:space="preserve">   economy    </w:t>
      </w:r>
      <w:r>
        <w:t xml:space="preserve">   ecotourism    </w:t>
      </w:r>
      <w:r>
        <w:t xml:space="preserve">   excursionist    </w:t>
      </w:r>
      <w:r>
        <w:t xml:space="preserve">   export    </w:t>
      </w:r>
      <w:r>
        <w:t xml:space="preserve">   exports    </w:t>
      </w:r>
      <w:r>
        <w:t xml:space="preserve">   germany    </w:t>
      </w:r>
      <w:r>
        <w:t xml:space="preserve">   globetrotter    </w:t>
      </w:r>
      <w:r>
        <w:t xml:space="preserve">   industries    </w:t>
      </w:r>
      <w:r>
        <w:t xml:space="preserve">   journeyer    </w:t>
      </w:r>
      <w:r>
        <w:t xml:space="preserve">   late-2000s recession    </w:t>
      </w:r>
      <w:r>
        <w:t xml:space="preserve">   parks    </w:t>
      </w:r>
      <w:r>
        <w:t xml:space="preserve">   pilgrimage    </w:t>
      </w:r>
      <w:r>
        <w:t xml:space="preserve">   sightseeing    </w:t>
      </w:r>
      <w:r>
        <w:t xml:space="preserve">   sightseer    </w:t>
      </w:r>
      <w:r>
        <w:t xml:space="preserve">   tourist    </w:t>
      </w:r>
      <w:r>
        <w:t xml:space="preserve">   touristry    </w:t>
      </w:r>
      <w:r>
        <w:t xml:space="preserve">   trade    </w:t>
      </w:r>
      <w:r>
        <w:t xml:space="preserve">   transport    </w:t>
      </w:r>
      <w:r>
        <w:t xml:space="preserve">   transportation    </w:t>
      </w:r>
      <w:r>
        <w:t xml:space="preserve">   travel    </w:t>
      </w:r>
      <w:r>
        <w:t xml:space="preserve">   traveler    </w:t>
      </w:r>
      <w:r>
        <w:t xml:space="preserve">   united nations    </w:t>
      </w:r>
      <w:r>
        <w:t xml:space="preserve">   united states    </w:t>
      </w:r>
      <w:r>
        <w:t xml:space="preserve">   visitor    </w:t>
      </w:r>
      <w:r>
        <w:t xml:space="preserve">   world tourism organization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</dc:title>
  <dcterms:created xsi:type="dcterms:W3CDTF">2021-10-11T20:00:08Z</dcterms:created>
  <dcterms:modified xsi:type="dcterms:W3CDTF">2021-10-11T20:00:08Z</dcterms:modified>
</cp:coreProperties>
</file>