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in Bali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Coffee Plantations    </w:t>
      </w:r>
      <w:r>
        <w:t xml:space="preserve">   Water Parks    </w:t>
      </w:r>
      <w:r>
        <w:t xml:space="preserve">   Mengwi Temple    </w:t>
      </w:r>
      <w:r>
        <w:t xml:space="preserve">   Bali Zoo    </w:t>
      </w:r>
      <w:r>
        <w:t xml:space="preserve">   Orangutans    </w:t>
      </w:r>
      <w:r>
        <w:t xml:space="preserve">   Rainforest    </w:t>
      </w:r>
      <w:r>
        <w:t xml:space="preserve">   Tigers    </w:t>
      </w:r>
      <w:r>
        <w:t xml:space="preserve">   Elephant Ride    </w:t>
      </w:r>
      <w:r>
        <w:t xml:space="preserve">   Sand    </w:t>
      </w:r>
      <w:r>
        <w:t xml:space="preserve">   Tropical    </w:t>
      </w:r>
      <w:r>
        <w:t xml:space="preserve">   Beaches    </w:t>
      </w:r>
      <w:r>
        <w:t xml:space="preserve">   Palm trees    </w:t>
      </w:r>
      <w:r>
        <w:t xml:space="preserve">   Snorkling    </w:t>
      </w:r>
      <w:r>
        <w:t xml:space="preserve">   Coral Reef    </w:t>
      </w:r>
      <w:r>
        <w:t xml:space="preserve">   Tourism    </w:t>
      </w:r>
      <w:r>
        <w:t xml:space="preserve">   Bali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in Bali</dc:title>
  <dcterms:created xsi:type="dcterms:W3CDTF">2021-10-11T19:59:35Z</dcterms:created>
  <dcterms:modified xsi:type="dcterms:W3CDTF">2021-10-11T19:59:35Z</dcterms:modified>
</cp:coreProperties>
</file>