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in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Playground in center of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Shop in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Shop in Douglas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and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 in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Douglas Chipper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people are laid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GAA Club Central Douglas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Asian Street Food In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Club in Donnybrook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Watch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in Douglas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Walkway from Douglas to Donnybrook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in Douglas</dc:title>
  <dcterms:created xsi:type="dcterms:W3CDTF">2021-10-11T20:00:28Z</dcterms:created>
  <dcterms:modified xsi:type="dcterms:W3CDTF">2021-10-11T20:00:28Z</dcterms:modified>
</cp:coreProperties>
</file>