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provinces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Mpumalanga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Cape Town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Eastern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Limpopo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Harbour situated SE in Eastern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KZN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Northern 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KZN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North West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harbour in KZN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Eastern harbour in KZN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Harbour SSW in Eastern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Harbour SW of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Harbour SE of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Johannesburg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Harbour NW of Cape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provinces and cities</dc:title>
  <dcterms:created xsi:type="dcterms:W3CDTF">2021-10-11T20:01:08Z</dcterms:created>
  <dcterms:modified xsi:type="dcterms:W3CDTF">2021-10-11T20:01:08Z</dcterms:modified>
</cp:coreProperties>
</file>