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Tourismo De Argentina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ropa colorido para un carnaval o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gran cámara subterránea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fue una vez la sede del 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tipo de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antiguos animales extintos preservados en roca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museo a cielo abierto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actividad importante para la gente 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Recolecta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tipo de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mucha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lugar donde los animales están protegidos por la 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serpiente en el río Iguazú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Tourismo De Argentina</dc:title>
  <dcterms:created xsi:type="dcterms:W3CDTF">2021-10-11T19:59:54Z</dcterms:created>
  <dcterms:modified xsi:type="dcterms:W3CDTF">2021-10-11T19:59:54Z</dcterms:modified>
</cp:coreProperties>
</file>