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Tourist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attraction    </w:t>
      </w:r>
      <w:r>
        <w:t xml:space="preserve">   caves    </w:t>
      </w:r>
      <w:r>
        <w:t xml:space="preserve">   kango    </w:t>
      </w:r>
      <w:r>
        <w:t xml:space="preserve">   bloukrans bridge    </w:t>
      </w:r>
      <w:r>
        <w:t xml:space="preserve">   Addo    </w:t>
      </w:r>
      <w:r>
        <w:t xml:space="preserve">   ostrich farm    </w:t>
      </w:r>
      <w:r>
        <w:t xml:space="preserve">   garden route    </w:t>
      </w:r>
      <w:r>
        <w:t xml:space="preserve">   bungee jumping    </w:t>
      </w:r>
      <w:r>
        <w:t xml:space="preserve">   canoe    </w:t>
      </w:r>
      <w:r>
        <w:t xml:space="preserve">   flora    </w:t>
      </w:r>
      <w:r>
        <w:t xml:space="preserve">   fauna    </w:t>
      </w:r>
      <w:r>
        <w:t xml:space="preserve">   staligmite    </w:t>
      </w:r>
      <w:r>
        <w:t xml:space="preserve">   stalactite    </w:t>
      </w:r>
      <w:r>
        <w:t xml:space="preserve">   marine reserve    </w:t>
      </w:r>
      <w:r>
        <w:t xml:space="preserve">   National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Tourist Attractions</dc:title>
  <dcterms:created xsi:type="dcterms:W3CDTF">2021-10-11T20:00:47Z</dcterms:created>
  <dcterms:modified xsi:type="dcterms:W3CDTF">2021-10-11T20:00:47Z</dcterms:modified>
</cp:coreProperties>
</file>