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Tourist attractions in South Africa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 named after revered politician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entertainment center in the North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2010 FIFA World Cup. (Durban)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Stands 3,560 feat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Sandy cove with resident penguin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township was once a symbol of poverty and political ‘struggle’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two oceans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Home to an aquarium, water park, and a rope adventure course.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lost there you can visit the Two Oceans Aquarium. (Cape Town)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Now an enormous water-filled crater.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merger of South Africa's Kalahari Gemsbok National Park and Botswana's Gemsbok National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“Place Of The Great noise”.Here, the Orange River plunges in a series of cascades almost 150 meters wide into an 18-kilometer granite gorge enclosed by soaring rock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place narrated the rise and fall of the country’s imposed system of racial segregation.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entrance consists of stunning mosaic frescos and golden zebra hide upholstered 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Vast reserve which is home to the Big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Cylindrical Skyscraper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Tip of the the Cape Peninsula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National Park is named after its colours of the sandstone cliffs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landscaped gardens that surround this famous building are popular for picnics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“Dragon Mountains”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Tourist attractions in South Africa </dc:title>
  <dcterms:created xsi:type="dcterms:W3CDTF">2021-10-11T20:00:38Z</dcterms:created>
  <dcterms:modified xsi:type="dcterms:W3CDTF">2021-10-11T20:00:38Z</dcterms:modified>
</cp:coreProperties>
</file>