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Tourniquet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MNEUMONIC    </w:t>
      </w:r>
      <w:r>
        <w:t xml:space="preserve">   ASLS    </w:t>
      </w:r>
      <w:r>
        <w:t xml:space="preserve">   DTTT    </w:t>
      </w:r>
      <w:r>
        <w:t xml:space="preserve">   SQUADDIE    </w:t>
      </w:r>
      <w:r>
        <w:t xml:space="preserve">   ARMY    </w:t>
      </w:r>
      <w:r>
        <w:t xml:space="preserve">   AMPUTEE    </w:t>
      </w:r>
      <w:r>
        <w:t xml:space="preserve">   VELCRO    </w:t>
      </w:r>
      <w:r>
        <w:t xml:space="preserve">   TIMESTRAP    </w:t>
      </w:r>
      <w:r>
        <w:t xml:space="preserve">   WINDLASS    </w:t>
      </w:r>
      <w:r>
        <w:t xml:space="preserve">   BUCKLE    </w:t>
      </w:r>
      <w:r>
        <w:t xml:space="preserve">   WEBBINGBELT    </w:t>
      </w:r>
      <w:r>
        <w:t xml:space="preserve">   CHASSIS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Tourniquet</dc:title>
  <dcterms:created xsi:type="dcterms:W3CDTF">2021-10-11T19:59:52Z</dcterms:created>
  <dcterms:modified xsi:type="dcterms:W3CDTF">2021-10-11T19:59:52Z</dcterms:modified>
</cp:coreProperties>
</file>