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Tous Les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aviron    </w:t>
      </w:r>
      <w:r>
        <w:t xml:space="preserve">   baseball    </w:t>
      </w:r>
      <w:r>
        <w:t xml:space="preserve">   bâton    </w:t>
      </w:r>
      <w:r>
        <w:t xml:space="preserve">   casque    </w:t>
      </w:r>
      <w:r>
        <w:t xml:space="preserve">   course à pieds    </w:t>
      </w:r>
      <w:r>
        <w:t xml:space="preserve">   cyclisme    </w:t>
      </w:r>
      <w:r>
        <w:t xml:space="preserve">   gymnastique    </w:t>
      </w:r>
      <w:r>
        <w:t xml:space="preserve">   hiver    </w:t>
      </w:r>
      <w:r>
        <w:t xml:space="preserve">   hockey    </w:t>
      </w:r>
      <w:r>
        <w:t xml:space="preserve">   lancer    </w:t>
      </w:r>
      <w:r>
        <w:t xml:space="preserve">   lunettes    </w:t>
      </w:r>
      <w:r>
        <w:t xml:space="preserve">   natation    </w:t>
      </w:r>
      <w:r>
        <w:t xml:space="preserve">   patinage artistique    </w:t>
      </w:r>
      <w:r>
        <w:t xml:space="preserve">   patinoire    </w:t>
      </w:r>
      <w:r>
        <w:t xml:space="preserve">   patins    </w:t>
      </w:r>
      <w:r>
        <w:t xml:space="preserve">   piscine    </w:t>
      </w:r>
      <w:r>
        <w:t xml:space="preserve">   piste de pied    </w:t>
      </w:r>
      <w:r>
        <w:t xml:space="preserve">   planche aux roulettes    </w:t>
      </w:r>
      <w:r>
        <w:t xml:space="preserve">   planche à neige    </w:t>
      </w:r>
      <w:r>
        <w:t xml:space="preserve">   planche à vent    </w:t>
      </w:r>
      <w:r>
        <w:t xml:space="preserve">   rondelle    </w:t>
      </w:r>
      <w:r>
        <w:t xml:space="preserve">   ski alpin    </w:t>
      </w:r>
      <w:r>
        <w:t xml:space="preserve">   ski de fond    </w:t>
      </w:r>
      <w:r>
        <w:t xml:space="preserve">   ski nautique    </w:t>
      </w:r>
      <w:r>
        <w:t xml:space="preserve">   surf des neiges    </w:t>
      </w:r>
      <w:r>
        <w:t xml:space="preserve">   terrain    </w:t>
      </w:r>
      <w:r>
        <w:t xml:space="preserve">   été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Tous Les Champions</dc:title>
  <dcterms:created xsi:type="dcterms:W3CDTF">2021-10-11T20:00:13Z</dcterms:created>
  <dcterms:modified xsi:type="dcterms:W3CDTF">2021-10-11T20:00:13Z</dcterms:modified>
</cp:coreProperties>
</file>