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Tous ces mots - Nâdiya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Tous ces mots - Nâdiya</dc:title>
  <dcterms:created xsi:type="dcterms:W3CDTF">2021-10-11T20:00:56Z</dcterms:created>
  <dcterms:modified xsi:type="dcterms:W3CDTF">2021-10-11T20:00:56Z</dcterms:modified>
</cp:coreProperties>
</file>