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Toward Civilization</w:t>
      </w:r>
    </w:p>
    <w:p>
      <w:pPr>
        <w:pStyle w:val="Questions"/>
      </w:pPr>
      <w:r>
        <w:t xml:space="preserve">1. ICOIAALNTVIZ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CRFAATT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PROAGTLYONOH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OGEYLCHROAA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FTIRCATA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AINIZILCOVTI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UUTCLER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EIACTDETSOM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RIROTHESYP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YLCENGOOTH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UCYLORAVAB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Toward Civilization</dc:title>
  <dcterms:created xsi:type="dcterms:W3CDTF">2021-10-11T19:59:49Z</dcterms:created>
  <dcterms:modified xsi:type="dcterms:W3CDTF">2021-10-11T19:59:49Z</dcterms:modified>
</cp:coreProperties>
</file>