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Toward Enlightment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tomb in he idian city of Agra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Chinese Explorer that had 27,000 troops with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denomination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count of Vidigueira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Ruling dynasty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Sultan at ottoman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Government would trade to east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Founded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noble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Ruling dynasty of china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Toward Enlightment</dc:title>
  <dcterms:created xsi:type="dcterms:W3CDTF">2021-10-11T19:59:49Z</dcterms:created>
  <dcterms:modified xsi:type="dcterms:W3CDTF">2021-10-11T19:59:49Z</dcterms:modified>
</cp:coreProperties>
</file>