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Towards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Trade    </w:t>
      </w:r>
      <w:r>
        <w:t xml:space="preserve">   Railway    </w:t>
      </w:r>
      <w:r>
        <w:t xml:space="preserve">   French    </w:t>
      </w:r>
      <w:r>
        <w:t xml:space="preserve">   Maritimers    </w:t>
      </w:r>
      <w:r>
        <w:t xml:space="preserve">   Rebellion    </w:t>
      </w:r>
      <w:r>
        <w:t xml:space="preserve">   Politics    </w:t>
      </w:r>
      <w:r>
        <w:t xml:space="preserve">   Colonies    </w:t>
      </w:r>
      <w:r>
        <w:t xml:space="preserve">   Britain    </w:t>
      </w:r>
      <w:r>
        <w:t xml:space="preserve">   Corn laws    </w:t>
      </w:r>
      <w:r>
        <w:t xml:space="preserve">   United States    </w:t>
      </w:r>
      <w:r>
        <w:t xml:space="preserve">   Government    </w:t>
      </w:r>
      <w:r>
        <w:t xml:space="preserve">   Tariff    </w:t>
      </w:r>
      <w:r>
        <w:t xml:space="preserve">   Confederation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Towards Confederation</dc:title>
  <dcterms:created xsi:type="dcterms:W3CDTF">2021-10-11T20:00:05Z</dcterms:created>
  <dcterms:modified xsi:type="dcterms:W3CDTF">2021-10-11T20:00:05Z</dcterms:modified>
</cp:coreProperties>
</file>