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Tower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bridge is almost 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__________ tons of concrete was used to stabalize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towers on the bridge are each ____ meters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year ______ there was a giant set of rings placed on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construction of the bridge started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took __ years to build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tower bridge is _____ meters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_______ people use the bridge each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bridge cost around ____________ american dollars to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took about _____ people to build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 towers on the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about ___ seconds for the bridge to fully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construction of the bridge ended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going underneath the bridge must give a __ hour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bridge is opened about ______ times each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Bridge</dc:title>
  <dcterms:created xsi:type="dcterms:W3CDTF">2021-10-11T19:59:39Z</dcterms:created>
  <dcterms:modified xsi:type="dcterms:W3CDTF">2021-10-11T19:59:39Z</dcterms:modified>
</cp:coreProperties>
</file>