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Tower O's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KINGDOM    </w:t>
      </w:r>
      <w:r>
        <w:t xml:space="preserve">   WILDERNESS    </w:t>
      </w:r>
      <w:r>
        <w:t xml:space="preserve">   HAIR    </w:t>
      </w:r>
      <w:r>
        <w:t xml:space="preserve">   LONG    </w:t>
      </w:r>
      <w:r>
        <w:t xml:space="preserve">   PRINCE    </w:t>
      </w:r>
      <w:r>
        <w:t xml:space="preserve">   GARDEN    </w:t>
      </w:r>
      <w:r>
        <w:t xml:space="preserve">   TOWER    </w:t>
      </w:r>
      <w:r>
        <w:t xml:space="preserve">   FATHER    </w:t>
      </w:r>
      <w:r>
        <w:t xml:space="preserve">   MOTHER    </w:t>
      </w:r>
      <w:r>
        <w:t xml:space="preserve">   SORCERESS    </w:t>
      </w:r>
      <w:r>
        <w:t xml:space="preserve">   RAPUNZEL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O's Wordsearch</dc:title>
  <dcterms:created xsi:type="dcterms:W3CDTF">2021-10-11T19:59:17Z</dcterms:created>
  <dcterms:modified xsi:type="dcterms:W3CDTF">2021-10-11T19:59:17Z</dcterms:modified>
</cp:coreProperties>
</file>