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Tower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hardy family    </w:t>
      </w:r>
      <w:r>
        <w:t xml:space="preserve">   Bayport    </w:t>
      </w:r>
      <w:r>
        <w:t xml:space="preserve">   thief    </w:t>
      </w:r>
      <w:r>
        <w:t xml:space="preserve">   jewelry    </w:t>
      </w:r>
      <w:r>
        <w:t xml:space="preserve">   tower    </w:t>
      </w:r>
      <w:r>
        <w:t xml:space="preserve">   jalopy    </w:t>
      </w:r>
      <w:r>
        <w:t xml:space="preserve">   chet    </w:t>
      </w:r>
      <w:r>
        <w:t xml:space="preserve">   Mr.Robbinson    </w:t>
      </w:r>
      <w:r>
        <w:t xml:space="preserve">   Mr.Applegate    </w:t>
      </w:r>
      <w:r>
        <w:t xml:space="preserve">   joe    </w:t>
      </w:r>
      <w:r>
        <w:t xml:space="preserve">   frank    </w:t>
      </w:r>
      <w:r>
        <w:t xml:space="preserve">   hardy 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Tower Treasure</dc:title>
  <dcterms:created xsi:type="dcterms:W3CDTF">2021-10-11T19:59:56Z</dcterms:created>
  <dcterms:modified xsi:type="dcterms:W3CDTF">2021-10-11T19:59:56Z</dcterms:modified>
</cp:coreProperties>
</file>