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VBS    </w:t>
      </w:r>
      <w:r>
        <w:t xml:space="preserve">   UPPER    </w:t>
      </w:r>
      <w:r>
        <w:t xml:space="preserve">   FIXER    </w:t>
      </w:r>
      <w:r>
        <w:t xml:space="preserve">   NEW START    </w:t>
      </w:r>
      <w:r>
        <w:t xml:space="preserve">   PLANS    </w:t>
      </w:r>
      <w:r>
        <w:t xml:space="preserve">   BIBLE    </w:t>
      </w:r>
      <w:r>
        <w:t xml:space="preserve">   HEBREWS    </w:t>
      </w:r>
      <w:r>
        <w:t xml:space="preserve">   GENESIS    </w:t>
      </w:r>
      <w:r>
        <w:t xml:space="preserve">   HOUSE    </w:t>
      </w:r>
      <w:r>
        <w:t xml:space="preserve">   BUILDS    </w:t>
      </w:r>
      <w:r>
        <w:t xml:space="preserve">   RUINS    </w:t>
      </w:r>
      <w:r>
        <w:t xml:space="preserve">   SIN    </w:t>
      </w:r>
      <w:r>
        <w:t xml:space="preserve">   GOD    </w:t>
      </w:r>
      <w:r>
        <w:t xml:space="preserve">   BABEL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of Babel</dc:title>
  <dcterms:created xsi:type="dcterms:W3CDTF">2021-10-11T19:59:44Z</dcterms:created>
  <dcterms:modified xsi:type="dcterms:W3CDTF">2021-10-11T19:59:44Z</dcterms:modified>
</cp:coreProperties>
</file>