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Tower positions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intrafacility    </w:t>
      </w:r>
      <w:r>
        <w:t xml:space="preserve">   ATIS    </w:t>
      </w:r>
      <w:r>
        <w:t xml:space="preserve">   clearance delivery    </w:t>
      </w:r>
      <w:r>
        <w:t xml:space="preserve">   coordinator    </w:t>
      </w:r>
      <w:r>
        <w:t xml:space="preserve">   fedex    </w:t>
      </w:r>
      <w:r>
        <w:t xml:space="preserve">   ground 1    </w:t>
      </w:r>
      <w:r>
        <w:t xml:space="preserve">   ground 2    </w:t>
      </w:r>
      <w:r>
        <w:t xml:space="preserve">   Local    </w:t>
      </w:r>
      <w:r>
        <w:t xml:space="preserve">   runway18L    </w:t>
      </w:r>
      <w:r>
        <w:t xml:space="preserve">   runway18R    </w:t>
      </w:r>
      <w:r>
        <w:t xml:space="preserve">   runway27    </w:t>
      </w:r>
      <w:r>
        <w:t xml:space="preserve">   runwaythreesixc    </w:t>
      </w:r>
      <w:r>
        <w:t xml:space="preserve">   taxiway November    </w:t>
      </w:r>
      <w:r>
        <w:t xml:space="preserve">   Taxiwaypapa    </w:t>
      </w:r>
      <w:r>
        <w:t xml:space="preserve">   taxiwayyankee    </w:t>
      </w:r>
      <w:r>
        <w:t xml:space="preserve">   terminal    </w:t>
      </w:r>
      <w:r>
        <w:t xml:space="preserve">  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Tower positions </dc:title>
  <dcterms:created xsi:type="dcterms:W3CDTF">2021-10-11T19:59:58Z</dcterms:created>
  <dcterms:modified xsi:type="dcterms:W3CDTF">2021-10-11T19:59:58Z</dcterms:modified>
</cp:coreProperties>
</file>