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Town Buildings &amp;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you can watch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you can have your hair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Green, open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that sells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with sick people and nurses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 very big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that lends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you can have a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that serves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you can learn new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Buildings &amp; Places</dc:title>
  <dcterms:created xsi:type="dcterms:W3CDTF">2021-10-11T20:00:17Z</dcterms:created>
  <dcterms:modified xsi:type="dcterms:W3CDTF">2021-10-11T20:00:17Z</dcterms:modified>
</cp:coreProperties>
</file>