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Town/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kings and queens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buses and train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things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you can but cakes, coffee, tea,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you get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you can watch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you can buy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you go to place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we keep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you go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you send letters and postcards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you can find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Town/ City</dc:title>
  <dcterms:created xsi:type="dcterms:W3CDTF">2021-10-26T03:39:11Z</dcterms:created>
  <dcterms:modified xsi:type="dcterms:W3CDTF">2021-10-26T03:39:11Z</dcterms:modified>
</cp:coreProperties>
</file>