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with many tall buildings for shopping and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with trees in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borrow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see history or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you can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see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for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 Heart School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many different families can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watch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a single family might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can buy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that might have animals or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there are few buildings.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Crossword</dc:title>
  <dcterms:created xsi:type="dcterms:W3CDTF">2021-10-11T19:59:37Z</dcterms:created>
  <dcterms:modified xsi:type="dcterms:W3CDTF">2021-10-11T19:59:37Z</dcterms:modified>
</cp:coreProperties>
</file>