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 Hall Meeting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Immigration    </w:t>
      </w:r>
      <w:r>
        <w:t xml:space="preserve">   Donald Trump    </w:t>
      </w:r>
      <w:r>
        <w:t xml:space="preserve">   United States    </w:t>
      </w:r>
      <w:r>
        <w:t xml:space="preserve">   Border Fencing    </w:t>
      </w:r>
      <w:r>
        <w:t xml:space="preserve">   Mexico    </w:t>
      </w:r>
      <w:r>
        <w:t xml:space="preserve">   Border Patrol    </w:t>
      </w:r>
      <w:r>
        <w:t xml:space="preserve">   Democrats    </w:t>
      </w:r>
      <w:r>
        <w:t xml:space="preserve">   Drug Smuggling    </w:t>
      </w:r>
      <w:r>
        <w:t xml:space="preserve">   Drug Policy    </w:t>
      </w:r>
      <w:r>
        <w:t xml:space="preserve">   Economy    </w:t>
      </w:r>
      <w:r>
        <w:t xml:space="preserve">   Environmentalist    </w:t>
      </w:r>
      <w:r>
        <w:t xml:space="preserve">   Environmental Policy    </w:t>
      </w:r>
      <w:r>
        <w:t xml:space="preserve">   funding    </w:t>
      </w:r>
      <w:r>
        <w:t xml:space="preserve">   illegal entry    </w:t>
      </w:r>
      <w:r>
        <w:t xml:space="preserve">   Homelessness    </w:t>
      </w:r>
      <w:r>
        <w:t xml:space="preserve">   Republicans    </w:t>
      </w:r>
      <w:r>
        <w:t xml:space="preserve">   Wall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Hall Meeting</dc:title>
  <dcterms:created xsi:type="dcterms:W3CDTF">2021-10-11T20:00:12Z</dcterms:created>
  <dcterms:modified xsi:type="dcterms:W3CDTF">2021-10-11T20:00:12Z</dcterms:modified>
</cp:coreProperties>
</file>