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 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Army Barracks    </w:t>
      </w:r>
      <w:r>
        <w:t xml:space="preserve">   Post Office    </w:t>
      </w:r>
      <w:r>
        <w:t xml:space="preserve">   Bus Stop    </w:t>
      </w:r>
      <w:r>
        <w:t xml:space="preserve">   Train Station    </w:t>
      </w:r>
      <w:r>
        <w:t xml:space="preserve">   Airport    </w:t>
      </w:r>
      <w:r>
        <w:t xml:space="preserve">   Cinema    </w:t>
      </w:r>
      <w:r>
        <w:t xml:space="preserve">   University    </w:t>
      </w:r>
      <w:r>
        <w:t xml:space="preserve">   Hair Salon    </w:t>
      </w:r>
      <w:r>
        <w:t xml:space="preserve">   Restaurant    </w:t>
      </w:r>
      <w:r>
        <w:t xml:space="preserve">   Hockey    </w:t>
      </w:r>
      <w:r>
        <w:t xml:space="preserve">   Soccer    </w:t>
      </w:r>
      <w:r>
        <w:t xml:space="preserve">   Football Field    </w:t>
      </w:r>
      <w:r>
        <w:t xml:space="preserve">   Tennis Centre    </w:t>
      </w:r>
      <w:r>
        <w:t xml:space="preserve">   Netball Court    </w:t>
      </w:r>
      <w:r>
        <w:t xml:space="preserve">   Basketball Court    </w:t>
      </w:r>
      <w:r>
        <w:t xml:space="preserve">   Park    </w:t>
      </w:r>
      <w:r>
        <w:t xml:space="preserve">   Skating Rink    </w:t>
      </w:r>
      <w:r>
        <w:t xml:space="preserve">   Beach    </w:t>
      </w:r>
      <w:r>
        <w:t xml:space="preserve">   Aquarium    </w:t>
      </w:r>
      <w:r>
        <w:t xml:space="preserve">   Home    </w:t>
      </w:r>
      <w:r>
        <w:t xml:space="preserve">   House    </w:t>
      </w:r>
      <w:r>
        <w:t xml:space="preserve">   Hospital    </w:t>
      </w:r>
      <w:r>
        <w:t xml:space="preserve">   Shopping Centre    </w:t>
      </w:r>
      <w:r>
        <w:t xml:space="preserve">   Bridge    </w:t>
      </w:r>
      <w:r>
        <w:t xml:space="preserve">   Vet    </w:t>
      </w:r>
      <w:r>
        <w:t xml:space="preserve">   School    </w:t>
      </w:r>
      <w:r>
        <w:t xml:space="preserve">   Fire Station    </w:t>
      </w:r>
      <w:r>
        <w:t xml:space="preserve">   Ambulance    </w:t>
      </w:r>
      <w:r>
        <w:t xml:space="preserve">   Police Station    </w:t>
      </w:r>
      <w:r>
        <w:t xml:space="preserve">   Pet Shop    </w:t>
      </w:r>
      <w:r>
        <w:t xml:space="preserve">   Library    </w:t>
      </w:r>
      <w:r>
        <w:t xml:space="preserve">   Zoo    </w:t>
      </w:r>
      <w:r>
        <w:t xml:space="preserve">   Town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Vocabulary Activity</dc:title>
  <dcterms:created xsi:type="dcterms:W3CDTF">2021-10-11T20:00:22Z</dcterms:created>
  <dcterms:modified xsi:type="dcterms:W3CDTF">2021-10-11T20:00:22Z</dcterms:modified>
</cp:coreProperties>
</file>