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Town of Eatonville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Eatonvile was founded by  ________ Union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first Mayor of Eatonville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Zora Neale Hurston is a well known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Their Eyes were Watching God in known as Zora's  _______________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Eatonville resident was inducted into the Pro Football Hall of Fame in 1980?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Zora Museum location was once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Town of Eatonville was incorporated as a municipality?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one of the Union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Saint Lawrence Church was named after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 a toddler Zora moved to __________Florida.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first Marshall of Eatonbville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month and year of Zora's death?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Eatonville Trivia</dc:title>
  <dcterms:created xsi:type="dcterms:W3CDTF">2021-10-11T20:00:08Z</dcterms:created>
  <dcterms:modified xsi:type="dcterms:W3CDTF">2021-10-11T20:00:08Z</dcterms:modified>
</cp:coreProperties>
</file>