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 of 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guilty    </w:t>
      </w:r>
      <w:r>
        <w:t xml:space="preserve">   reputation    </w:t>
      </w:r>
      <w:r>
        <w:t xml:space="preserve">   hysteria    </w:t>
      </w:r>
      <w:r>
        <w:t xml:space="preserve">   terrified    </w:t>
      </w:r>
      <w:r>
        <w:t xml:space="preserve">   witchcraft    </w:t>
      </w:r>
      <w:r>
        <w:t xml:space="preserve">   delusion    </w:t>
      </w:r>
      <w:r>
        <w:t xml:space="preserve">   symptoms    </w:t>
      </w:r>
      <w:r>
        <w:t xml:space="preserve">   behavior    </w:t>
      </w:r>
      <w:r>
        <w:t xml:space="preserve">   conflict    </w:t>
      </w:r>
      <w:r>
        <w:t xml:space="preserve">   act    </w:t>
      </w:r>
      <w:r>
        <w:t xml:space="preserve">   dishonorable    </w:t>
      </w:r>
      <w:r>
        <w:t xml:space="preserve">   accusation    </w:t>
      </w:r>
      <w:r>
        <w:t xml:space="preserve">   confession    </w:t>
      </w:r>
      <w:r>
        <w:t xml:space="preserve">   chaos    </w:t>
      </w:r>
      <w:r>
        <w:t xml:space="preserve">   dancing    </w:t>
      </w:r>
      <w:r>
        <w:t xml:space="preserve">  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Salem</dc:title>
  <dcterms:created xsi:type="dcterms:W3CDTF">2021-10-11T19:59:32Z</dcterms:created>
  <dcterms:modified xsi:type="dcterms:W3CDTF">2021-10-11T19:59:32Z</dcterms:modified>
</cp:coreProperties>
</file>