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Town of Truckee All Employee Quarterly Meeting 05/02/2019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Roundabout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Project to fix malfunction 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Housing in a large multi-use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Project approved recently to house Town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 to report issues townwide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In-person plan approval opportunity in Building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Short-term rental registration 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rented for publications to be displayed for public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Public emergency alert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Submitting internal facilities requests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Project approved after 20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Ants, The Band, The Flowers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Truckee All Employee Quarterly Meeting 05/02/2019</dc:title>
  <dcterms:created xsi:type="dcterms:W3CDTF">2021-10-11T20:00:24Z</dcterms:created>
  <dcterms:modified xsi:type="dcterms:W3CDTF">2021-10-11T20:00:24Z</dcterms:modified>
</cp:coreProperties>
</file>