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Townlands associated with Glenaan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an enclosed field, owned by McCrilly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townland is associated with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townland at the end of Glenaan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"Field of the firewood"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means, "Field of the brambles"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townland our school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means, "Land of the Church"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our Glen and a townland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grave of Oisín (Ossian) is in this townland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Townlands associated with Glenaan</dc:title>
  <dcterms:created xsi:type="dcterms:W3CDTF">2021-10-11T20:01:15Z</dcterms:created>
  <dcterms:modified xsi:type="dcterms:W3CDTF">2021-10-11T20:01:15Z</dcterms:modified>
</cp:coreProperties>
</file>