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Towns/Cities in the United Kingdom</w:t>
      </w:r>
    </w:p>
    <w:p>
      <w:pPr>
        <w:pStyle w:val="Questions"/>
      </w:pPr>
      <w:r>
        <w:t xml:space="preserve">1. NONODL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EDHUBNGIR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ARFCFDI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SBEFTLA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TS BSANLA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FDNAIRSNIEL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EHOROUGTPBRE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ABRECMGDI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ORDFXO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DGEIARN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AMRNBIIHGM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ORKY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EEDLS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TCEAEWNSL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OOPABLCLK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LWGGASO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NABEEERD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TERECSH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NDUEED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ETEXRE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SEWASNA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WONTREP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PDOTNRIYP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LMTUOHYP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MUOORTHSPT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OPTNMAUHTSO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UGCERETOSL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NSNVIESRE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DEYRR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Towns/Cities in the United Kingdom</dc:title>
  <dcterms:created xsi:type="dcterms:W3CDTF">2021-10-11T20:00:51Z</dcterms:created>
  <dcterms:modified xsi:type="dcterms:W3CDTF">2021-10-11T20:00:51Z</dcterms:modified>
</cp:coreProperties>
</file>