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Towns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byards leap    </w:t>
      </w:r>
      <w:r>
        <w:t xml:space="preserve">   axholme    </w:t>
      </w:r>
      <w:r>
        <w:t xml:space="preserve">   saltfleet    </w:t>
      </w:r>
      <w:r>
        <w:t xml:space="preserve">   saxby    </w:t>
      </w:r>
      <w:r>
        <w:t xml:space="preserve">   wootoon    </w:t>
      </w:r>
      <w:r>
        <w:t xml:space="preserve">   wragby    </w:t>
      </w:r>
      <w:r>
        <w:t xml:space="preserve">   winterton    </w:t>
      </w:r>
      <w:r>
        <w:t xml:space="preserve">   Tongue End    </w:t>
      </w:r>
      <w:r>
        <w:t xml:space="preserve">   mablethorpe    </w:t>
      </w:r>
      <w:r>
        <w:t xml:space="preserve">   gunness    </w:t>
      </w:r>
      <w:r>
        <w:t xml:space="preserve">   east ferry    </w:t>
      </w:r>
      <w:r>
        <w:t xml:space="preserve">   lincolne    </w:t>
      </w:r>
      <w:r>
        <w:t xml:space="preserve">   crowle    </w:t>
      </w:r>
      <w:r>
        <w:t xml:space="preserve">   cleethorpes    </w:t>
      </w:r>
      <w:r>
        <w:t xml:space="preserve">   branston    </w:t>
      </w:r>
      <w:r>
        <w:t xml:space="preserve">   Ashby    </w:t>
      </w:r>
      <w:r>
        <w:t xml:space="preserve">   Grimsby    </w:t>
      </w:r>
      <w:r>
        <w:t xml:space="preserve">   Scunthorpe    </w:t>
      </w:r>
      <w:r>
        <w:t xml:space="preserve">   Brigg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Towns</dc:title>
  <dcterms:created xsi:type="dcterms:W3CDTF">2021-10-11T20:00:41Z</dcterms:created>
  <dcterms:modified xsi:type="dcterms:W3CDTF">2021-10-11T20:00:41Z</dcterms:modified>
</cp:coreProperties>
</file>