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 and Cities in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Woman's,  another mane for a meadow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with a famous Cathedral in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Robin Hood's City or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wear this green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White Cliffs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Fast on foot - not quite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Wine, A Scottish Lake and "ry"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 cakes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Sounds as though they kept ironing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Bird,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Ding dong and don't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Dazzling Heavyweight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plenty of sauce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Black a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Aged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Woman - upper trunk front - not 'im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 security , not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 him to ...... , Don't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for Monkeys or a wet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Old a Ruby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it to keep fit with a rope and 20 cwts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 and Cities in Britain</dc:title>
  <dcterms:created xsi:type="dcterms:W3CDTF">2021-10-11T19:59:32Z</dcterms:created>
  <dcterms:modified xsi:type="dcterms:W3CDTF">2021-10-11T19:59:32Z</dcterms:modified>
</cp:coreProperties>
</file>