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Towns and Cities of Wisconsin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West Allis    </w:t>
      </w:r>
      <w:r>
        <w:t xml:space="preserve">   Brookfield    </w:t>
      </w:r>
      <w:r>
        <w:t xml:space="preserve">   New Berlin    </w:t>
      </w:r>
      <w:r>
        <w:t xml:space="preserve">   Muskego    </w:t>
      </w:r>
      <w:r>
        <w:t xml:space="preserve">   Greenfield    </w:t>
      </w:r>
      <w:r>
        <w:t xml:space="preserve">   La Crosse    </w:t>
      </w:r>
      <w:r>
        <w:t xml:space="preserve">   West Bend    </w:t>
      </w:r>
      <w:r>
        <w:t xml:space="preserve">   Oshkosh    </w:t>
      </w:r>
      <w:r>
        <w:t xml:space="preserve">   Green Bay    </w:t>
      </w:r>
      <w:r>
        <w:t xml:space="preserve">   Waukesha    </w:t>
      </w:r>
      <w:r>
        <w:t xml:space="preserve">   Janesville    </w:t>
      </w:r>
      <w:r>
        <w:t xml:space="preserve">   Beloit    </w:t>
      </w:r>
      <w:r>
        <w:t xml:space="preserve">   Elkhorn    </w:t>
      </w:r>
      <w:r>
        <w:t xml:space="preserve">   Racine    </w:t>
      </w:r>
      <w:r>
        <w:t xml:space="preserve">   Kenosha    </w:t>
      </w:r>
      <w:r>
        <w:t xml:space="preserve">   Browntown    </w:t>
      </w:r>
      <w:r>
        <w:t xml:space="preserve">   Madison    </w:t>
      </w:r>
      <w:r>
        <w:t xml:space="preserve">   Milwaukee    </w:t>
      </w:r>
      <w:r>
        <w:t xml:space="preserve">   Monroe    </w:t>
      </w:r>
      <w:r>
        <w:t xml:space="preserve">   Judah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 and Cities of Wisconsin 1</dc:title>
  <dcterms:created xsi:type="dcterms:W3CDTF">2021-10-11T20:01:10Z</dcterms:created>
  <dcterms:modified xsi:type="dcterms:W3CDTF">2021-10-11T20:01:10Z</dcterms:modified>
</cp:coreProperties>
</file>