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 and Villages in the Isle of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Andreas    </w:t>
      </w:r>
      <w:r>
        <w:t xml:space="preserve">   Baldrine    </w:t>
      </w:r>
      <w:r>
        <w:t xml:space="preserve">   Ballabeg    </w:t>
      </w:r>
      <w:r>
        <w:t xml:space="preserve">   Ballasalla    </w:t>
      </w:r>
      <w:r>
        <w:t xml:space="preserve">   Ballaugh    </w:t>
      </w:r>
      <w:r>
        <w:t xml:space="preserve">   Braaid    </w:t>
      </w:r>
      <w:r>
        <w:t xml:space="preserve">   Braddan    </w:t>
      </w:r>
      <w:r>
        <w:t xml:space="preserve">   Bride    </w:t>
      </w:r>
      <w:r>
        <w:t xml:space="preserve">   Castletown    </w:t>
      </w:r>
      <w:r>
        <w:t xml:space="preserve">   Colby    </w:t>
      </w:r>
      <w:r>
        <w:t xml:space="preserve">   Cooil    </w:t>
      </w:r>
      <w:r>
        <w:t xml:space="preserve">   Cregneash    </w:t>
      </w:r>
      <w:r>
        <w:t xml:space="preserve">   Crosby    </w:t>
      </w:r>
      <w:r>
        <w:t xml:space="preserve">   Dalby    </w:t>
      </w:r>
      <w:r>
        <w:t xml:space="preserve">   Douglas    </w:t>
      </w:r>
      <w:r>
        <w:t xml:space="preserve">   Foxdale    </w:t>
      </w:r>
      <w:r>
        <w:t xml:space="preserve">   Glen Maye    </w:t>
      </w:r>
      <w:r>
        <w:t xml:space="preserve">   Glen Mona    </w:t>
      </w:r>
      <w:r>
        <w:t xml:space="preserve">   Glen Vine    </w:t>
      </w:r>
      <w:r>
        <w:t xml:space="preserve">   Jurby    </w:t>
      </w:r>
      <w:r>
        <w:t xml:space="preserve">   Kirk Michael    </w:t>
      </w:r>
      <w:r>
        <w:t xml:space="preserve">   Laxey    </w:t>
      </w:r>
      <w:r>
        <w:t xml:space="preserve">   Onchan    </w:t>
      </w:r>
      <w:r>
        <w:t xml:space="preserve">   Peel    </w:t>
      </w:r>
      <w:r>
        <w:t xml:space="preserve">   Port Erin    </w:t>
      </w:r>
      <w:r>
        <w:t xml:space="preserve">   Port Soderick    </w:t>
      </w:r>
      <w:r>
        <w:t xml:space="preserve">   Port St Mary    </w:t>
      </w:r>
      <w:r>
        <w:t xml:space="preserve">   Ramsey    </w:t>
      </w:r>
      <w:r>
        <w:t xml:space="preserve">   Santon    </w:t>
      </w:r>
      <w:r>
        <w:t xml:space="preserve">   St Johns    </w:t>
      </w:r>
      <w:r>
        <w:t xml:space="preserve">   Sulby    </w:t>
      </w:r>
      <w:r>
        <w:t xml:space="preserve">   The Strang    </w:t>
      </w:r>
      <w:r>
        <w:t xml:space="preserve">   Union Mills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and Villages in the Isle of Man</dc:title>
  <dcterms:created xsi:type="dcterms:W3CDTF">2021-10-11T20:01:00Z</dcterms:created>
  <dcterms:modified xsi:type="dcterms:W3CDTF">2021-10-11T20:01:00Z</dcterms:modified>
</cp:coreProperties>
</file>