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 and villages of Iowa</w:t>
      </w:r>
    </w:p>
    <w:p>
      <w:pPr>
        <w:pStyle w:val="Questions"/>
      </w:pPr>
      <w:r>
        <w:t xml:space="preserve">1. NLREYDOS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ANLARLVIGO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LOHRKNE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IASDDCREPRA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NNSHOGWTIA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TCNTRAETEES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NINVGI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ROWYNA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PEIENBLLLA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ADRBNU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QRARUY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UGFSORNE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HNSOOPCAOT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WEONTAHHR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RHWSANATOMLL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OIEENWL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NDEGALR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IDNNIAAOL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ANLIVSLEEJ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NBURAA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VELIONLKX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MAAT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and villages of Iowa</dc:title>
  <dcterms:created xsi:type="dcterms:W3CDTF">2021-10-11T20:01:05Z</dcterms:created>
  <dcterms:modified xsi:type="dcterms:W3CDTF">2021-10-11T20:01:05Z</dcterms:modified>
</cp:coreProperties>
</file>