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Towns from Denver to Las Vegas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Avon    </w:t>
      </w:r>
      <w:r>
        <w:t xml:space="preserve">   Beaver    </w:t>
      </w:r>
      <w:r>
        <w:t xml:space="preserve">   Cedar City    </w:t>
      </w:r>
      <w:r>
        <w:t xml:space="preserve">   Debegue    </w:t>
      </w:r>
      <w:r>
        <w:t xml:space="preserve">   Denver    </w:t>
      </w:r>
      <w:r>
        <w:t xml:space="preserve">   Eagle    </w:t>
      </w:r>
      <w:r>
        <w:t xml:space="preserve">   Evergreen    </w:t>
      </w:r>
      <w:r>
        <w:t xml:space="preserve">   Frisco    </w:t>
      </w:r>
      <w:r>
        <w:t xml:space="preserve">   Fruita    </w:t>
      </w:r>
      <w:r>
        <w:t xml:space="preserve">   Georgetown    </w:t>
      </w:r>
      <w:r>
        <w:t xml:space="preserve">   Glenwood Springs    </w:t>
      </w:r>
      <w:r>
        <w:t xml:space="preserve">   Golden    </w:t>
      </w:r>
      <w:r>
        <w:t xml:space="preserve">   Grand Junction    </w:t>
      </w:r>
      <w:r>
        <w:t xml:space="preserve">   Greenriver    </w:t>
      </w:r>
      <w:r>
        <w:t xml:space="preserve">   Las Vegas    </w:t>
      </w:r>
      <w:r>
        <w:t xml:space="preserve">   Mesquite    </w:t>
      </w:r>
      <w:r>
        <w:t xml:space="preserve">   Richfield    </w:t>
      </w:r>
      <w:r>
        <w:t xml:space="preserve">   Rifle    </w:t>
      </w:r>
      <w:r>
        <w:t xml:space="preserve">   Salida    </w:t>
      </w:r>
      <w:r>
        <w:t xml:space="preserve">   St George    </w:t>
      </w:r>
      <w:r>
        <w:t xml:space="preserve">   Vail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 from Denver to Las Vegas</dc:title>
  <dcterms:created xsi:type="dcterms:W3CDTF">2021-10-11T20:00:10Z</dcterms:created>
  <dcterms:modified xsi:type="dcterms:W3CDTF">2021-10-11T20:00:10Z</dcterms:modified>
</cp:coreProperties>
</file>