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Towns in Kent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Rochester    </w:t>
      </w:r>
      <w:r>
        <w:t xml:space="preserve">   Sevenoaks    </w:t>
      </w:r>
      <w:r>
        <w:t xml:space="preserve">   Tonbridge    </w:t>
      </w:r>
      <w:r>
        <w:t xml:space="preserve">   Ashford    </w:t>
      </w:r>
      <w:r>
        <w:t xml:space="preserve">   Hythe    </w:t>
      </w:r>
      <w:r>
        <w:t xml:space="preserve">   Folkestone    </w:t>
      </w:r>
      <w:r>
        <w:t xml:space="preserve">   Dover    </w:t>
      </w:r>
      <w:r>
        <w:t xml:space="preserve">   Sandwich    </w:t>
      </w:r>
      <w:r>
        <w:t xml:space="preserve">   Sittingbourne    </w:t>
      </w:r>
      <w:r>
        <w:t xml:space="preserve">   Faversham    </w:t>
      </w:r>
      <w:r>
        <w:t xml:space="preserve">   Deal    </w:t>
      </w:r>
      <w:r>
        <w:t xml:space="preserve">   Maidstone    </w:t>
      </w:r>
      <w:r>
        <w:t xml:space="preserve">   Margate    </w:t>
      </w:r>
      <w:r>
        <w:t xml:space="preserve">   Ramsgate    </w:t>
      </w:r>
      <w:r>
        <w:t xml:space="preserve">   Canterbury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in Kent</dc:title>
  <dcterms:created xsi:type="dcterms:W3CDTF">2021-10-11T19:59:41Z</dcterms:created>
  <dcterms:modified xsi:type="dcterms:W3CDTF">2021-10-11T19:59:41Z</dcterms:modified>
</cp:coreProperties>
</file>