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 of 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York    </w:t>
      </w:r>
      <w:r>
        <w:t xml:space="preserve">   Lewiston    </w:t>
      </w:r>
      <w:r>
        <w:t xml:space="preserve">   Bath    </w:t>
      </w:r>
      <w:r>
        <w:t xml:space="preserve">   Biddeford    </w:t>
      </w:r>
      <w:r>
        <w:t xml:space="preserve">   Saco    </w:t>
      </w:r>
      <w:r>
        <w:t xml:space="preserve">   Farmington    </w:t>
      </w:r>
      <w:r>
        <w:t xml:space="preserve">   Machias    </w:t>
      </w:r>
      <w:r>
        <w:t xml:space="preserve">   Ellsworth    </w:t>
      </w:r>
      <w:r>
        <w:t xml:space="preserve">   Caribou    </w:t>
      </w:r>
      <w:r>
        <w:t xml:space="preserve">   Camden    </w:t>
      </w:r>
      <w:r>
        <w:t xml:space="preserve">   Rockland    </w:t>
      </w:r>
      <w:r>
        <w:t xml:space="preserve">   Bar Harbor    </w:t>
      </w:r>
      <w:r>
        <w:t xml:space="preserve">   Freeport    </w:t>
      </w:r>
      <w:r>
        <w:t xml:space="preserve">   Auburn    </w:t>
      </w:r>
      <w:r>
        <w:t xml:space="preserve">   Augusta    </w:t>
      </w:r>
      <w:r>
        <w:t xml:space="preserve">   Kittery    </w:t>
      </w:r>
      <w:r>
        <w:t xml:space="preserve">   Bangor    </w:t>
      </w:r>
      <w:r>
        <w:t xml:space="preserve">   Portland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of Maine</dc:title>
  <dcterms:created xsi:type="dcterms:W3CDTF">2021-10-11T20:00:43Z</dcterms:created>
  <dcterms:modified xsi:type="dcterms:W3CDTF">2021-10-11T20:00:43Z</dcterms:modified>
</cp:coreProperties>
</file>