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Towns of NSW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Molong    </w:t>
      </w:r>
      <w:r>
        <w:t xml:space="preserve">   Mudgee    </w:t>
      </w:r>
      <w:r>
        <w:t xml:space="preserve">   Katoomba    </w:t>
      </w:r>
      <w:r>
        <w:t xml:space="preserve">   Scone    </w:t>
      </w:r>
      <w:r>
        <w:t xml:space="preserve">   Lismore    </w:t>
      </w:r>
      <w:r>
        <w:t xml:space="preserve">   Armidale    </w:t>
      </w:r>
      <w:r>
        <w:t xml:space="preserve">   Maitland    </w:t>
      </w:r>
      <w:r>
        <w:t xml:space="preserve">   Port Macquarie    </w:t>
      </w:r>
      <w:r>
        <w:t xml:space="preserve">   Casino    </w:t>
      </w:r>
      <w:r>
        <w:t xml:space="preserve">   Grafton    </w:t>
      </w:r>
      <w:r>
        <w:t xml:space="preserve">   Conisten    </w:t>
      </w:r>
      <w:r>
        <w:t xml:space="preserve">   Broken Hill    </w:t>
      </w:r>
      <w:r>
        <w:t xml:space="preserve">   Cobar    </w:t>
      </w:r>
      <w:r>
        <w:t xml:space="preserve">   Lightning Ridge    </w:t>
      </w:r>
      <w:r>
        <w:t xml:space="preserve">   Orange    </w:t>
      </w:r>
      <w:r>
        <w:t xml:space="preserve">   Bathurst    </w:t>
      </w:r>
      <w:r>
        <w:t xml:space="preserve">   Tamworth    </w:t>
      </w:r>
      <w:r>
        <w:t xml:space="preserve">   Parkes    </w:t>
      </w:r>
      <w:r>
        <w:t xml:space="preserve">   Gosford    </w:t>
      </w:r>
      <w:r>
        <w:t xml:space="preserve">   Moree    </w:t>
      </w:r>
      <w:r>
        <w:t xml:space="preserve">   Coffs Harbour    </w:t>
      </w:r>
      <w:r>
        <w:t xml:space="preserve">   Newcastle    </w:t>
      </w:r>
      <w:r>
        <w:t xml:space="preserve">   Narrabri    </w:t>
      </w:r>
      <w:r>
        <w:t xml:space="preserve">   Bourke    </w:t>
      </w:r>
      <w:r>
        <w:t xml:space="preserve">   Shellharbour    </w:t>
      </w:r>
      <w:r>
        <w:t xml:space="preserve">   Mittagong    </w:t>
      </w:r>
      <w:r>
        <w:t xml:space="preserve">   Bowral    </w:t>
      </w:r>
      <w:r>
        <w:t xml:space="preserve">   Young    </w:t>
      </w:r>
      <w:r>
        <w:t xml:space="preserve">   Kiama    </w:t>
      </w:r>
      <w:r>
        <w:t xml:space="preserve">   Wollongong    </w:t>
      </w:r>
      <w:r>
        <w:t xml:space="preserve">   Thredbo    </w:t>
      </w:r>
      <w:r>
        <w:t xml:space="preserve">   Cooma    </w:t>
      </w:r>
      <w:r>
        <w:t xml:space="preserve">   Queanbeyan    </w:t>
      </w:r>
      <w:r>
        <w:t xml:space="preserve">   Goulburn    </w:t>
      </w:r>
      <w:r>
        <w:t xml:space="preserve">   Taree    </w:t>
      </w:r>
      <w:r>
        <w:t xml:space="preserve">   Bundanoon    </w:t>
      </w:r>
      <w:r>
        <w:t xml:space="preserve">   Moss Vale    </w:t>
      </w:r>
      <w:r>
        <w:t xml:space="preserve">   Coolac    </w:t>
      </w:r>
      <w:r>
        <w:t xml:space="preserve">   Narrenderra    </w:t>
      </w:r>
      <w:r>
        <w:t xml:space="preserve">   Gunning    </w:t>
      </w:r>
      <w:r>
        <w:t xml:space="preserve">   Cowra    </w:t>
      </w:r>
      <w:r>
        <w:t xml:space="preserve">   Junee    </w:t>
      </w:r>
      <w:r>
        <w:t xml:space="preserve">   Cootamundra    </w:t>
      </w:r>
      <w:r>
        <w:t xml:space="preserve">   The Rock    </w:t>
      </w:r>
      <w:r>
        <w:t xml:space="preserve">   Jerilberee    </w:t>
      </w:r>
      <w:r>
        <w:t xml:space="preserve">   Mathoura    </w:t>
      </w:r>
      <w:r>
        <w:t xml:space="preserve">   Hay    </w:t>
      </w:r>
      <w:r>
        <w:t xml:space="preserve">   Culcairn    </w:t>
      </w:r>
      <w:r>
        <w:t xml:space="preserve">   Henty    </w:t>
      </w:r>
      <w:r>
        <w:t xml:space="preserve">   Griffith    </w:t>
      </w:r>
      <w:r>
        <w:t xml:space="preserve">   Yass    </w:t>
      </w:r>
      <w:r>
        <w:t xml:space="preserve">   Moama    </w:t>
      </w:r>
      <w:r>
        <w:t xml:space="preserve">   Gundagai    </w:t>
      </w:r>
      <w:r>
        <w:t xml:space="preserve">   Wagga Wagga    </w:t>
      </w:r>
      <w:r>
        <w:t xml:space="preserve">   Albury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Towns of NSW</dc:title>
  <dcterms:created xsi:type="dcterms:W3CDTF">2021-10-10T23:46:52Z</dcterms:created>
  <dcterms:modified xsi:type="dcterms:W3CDTF">2021-10-10T23:46:52Z</dcterms:modified>
</cp:coreProperties>
</file>